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作者：（美）普雷斯曼（Pressman，R.S.）著；郭肇德，郑少仁译</w:t>
      </w:r>
    </w:p>
    <w:p>
      <w:r>
        <w:t>出版社：北京：国防工业出版社</w:t>
      </w:r>
    </w:p>
    <w:p>
      <w:r>
        <w:t>出版日期：1988.07</w:t>
      </w:r>
    </w:p>
    <w:p>
      <w:r>
        <w:t>总页数：271</w:t>
      </w:r>
    </w:p>
    <w:p>
      <w:r>
        <w:t>更多请访问教客网: www.jiaokey.com</w:t>
      </w:r>
    </w:p>
    <w:p>
      <w:r>
        <w:t>软件工程 评论地址：https://www.jiaokey.com/book/detail/10029018.html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