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1998计算机应用水平测试教程  计算机应用基础</w:t>
      </w:r>
    </w:p>
    <w:p>
      <w:r>
        <w:rPr>
          <w:rFonts w:ascii="宋体" w:hAnsi="宋体" w:eastAsia="宋体"/>
          <w:sz w:val="24"/>
        </w:rPr>
        <w:t>张迎新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1998计算机应用水平测试教程  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张迎新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本书出售、求购地址：https://www.jiaokey.com/book/detail/10029001.html</w:t>
      </w:r>
    </w:p>
    <w:p>
      <w:r>
        <w:t>更多相关图书推荐：https://www.jiaokey.com</w:t>
      </w:r>
    </w:p>
    <w:p>
      <w:r>
        <w:t>张迎新 其他作品：https://www.jiaokey.com/tag/张迎新.html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关键词搜索：https://www.jiaokey.com/tag/1998计算机应用水平测试教程  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