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高速电缆调制解调器</w:t>
      </w:r>
    </w:p>
    <w:p>
      <w:r>
        <w:rPr>
          <w:rFonts w:ascii="宋体" w:hAnsi="宋体" w:eastAsia="宋体"/>
          <w:sz w:val="24"/>
        </w:rPr>
        <w:t>（美）（A.阿扎姆）Albert Azzam著；赵慧玲等译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高速电缆调制解调器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（美）（A.阿扎姆）Albert Azzam著；赵慧玲等译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本书出售、求购地址：https://www.jiaokey.com/book/detail/10028967.html</w:t>
      </w:r>
    </w:p>
    <w:p>
      <w:r>
        <w:t>更多相关图书推荐：https://www.jiaokey.com</w:t>
      </w:r>
    </w:p>
    <w:p>
      <w:r>
        <w:t>（美）（A.阿扎姆）Albert Azzam著；赵慧玲等译 其他作品：https://www.jiaokey.com/tag/（美）（A.阿扎姆）Albert Azzam著；赵慧玲等译.html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关键词搜索：https://www.jiaokey.com/tag/高速电缆调制解调器.html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