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PCB 98电脑辅助电路设计教程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PCB 98电脑辅助电路设计教程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本书出售、求购地址：https://www.jiaokey.com/book/detail/10028963.html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关键词搜索：https://www.jiaokey.com/tag/Protel PCB 98电脑辅助电路设计教程.html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