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轻松学用Oracle 8i</w:t>
      </w:r>
    </w:p>
    <w:p>
      <w:r>
        <w:rPr>
          <w:rFonts w:ascii="宋体" w:hAnsi="宋体" w:eastAsia="宋体"/>
          <w:sz w:val="24"/>
        </w:rPr>
        <w:t>（美）（C.麦卡洛－迪特尔）Carol McCullough-Dieter著；丁重阳等译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轻松学用Oracle 8i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（美）（C.麦卡洛－迪特尔）Carol McCullough-Dieter著；丁重阳等译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本书出售、求购地址：https://www.jiaokey.com/book/detail/10028925.html</w:t>
      </w:r>
    </w:p>
    <w:p>
      <w:r>
        <w:t>更多相关图书推荐：https://www.jiaokey.com</w:t>
      </w:r>
    </w:p>
    <w:p>
      <w:r>
        <w:t>（美）（C.麦卡洛－迪特尔）Carol McCullough-Dieter著；丁重阳等译 其他作品：https://www.jiaokey.com/tag/（美）（C.麦卡洛－迪特尔）Carol McCullough-Dieter著；丁重阳等译.html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关键词搜索：https://www.jiaokey.com/tag/轻松学用Oracle 8i.html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