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第19章  镜头特效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第19章  镜头特效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本书出售、求购地址：https://www.jiaokey.com/book/detail/10028867.html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第19章  镜头特效.html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