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第11章  贴图坐标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第11章  贴图坐标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本书出售、求购地址：https://www.jiaokey.com/book/detail/10028859.html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第11章  贴图坐标.html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