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第9章  布尔物体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第9章  布尔物体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本书出售、求购地址：https://www.jiaokey.com/book/detail/10028857.html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第9章  布尔物体.html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