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第8章  Loft物体的变形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第8章  Loft物体的变形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本书出售、求购地址：https://www.jiaokey.com/book/detail/10028856.html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第8章  Loft物体的变形.html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