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第6章  Shape造型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第6章  Shape造型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本书出售、求购地址：https://www.jiaokey.com/book/detail/10028854.html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第6章  Shape造型.html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