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R3完全手册  第5章  网格物体的编辑</w:t>
      </w:r>
    </w:p>
    <w:p>
      <w:r>
        <w:rPr>
          <w:rFonts w:ascii="宋体" w:hAnsi="宋体" w:eastAsia="宋体"/>
          <w:sz w:val="24"/>
        </w:rPr>
        <w:t>傅富垣编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R3完全手册  第5章  网格物体的编辑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傅富垣编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本书出售、求购地址：https://www.jiaokey.com/book/detail/10028853.html</w:t>
      </w:r>
    </w:p>
    <w:p>
      <w:r>
        <w:t>更多相关图书推荐：https://www.jiaokey.com</w:t>
      </w:r>
    </w:p>
    <w:p>
      <w:r>
        <w:t>傅富垣编 其他作品：https://www.jiaokey.com/tag/傅富垣编.html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 Studio MAX R3完全手册  第5章  网格物体的编辑.html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