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第1章  初识  3D  Studio  MAX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第1章  初识  3D  Studio 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本书出售、求购地址：https://www.jiaokey.com/book/detail/10028849.html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第1章  初识  3D  Studio 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