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3.5操作与应用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3.5操作与应用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本书出售、求购地址：https://www.jiaokey.com/book/detail/10028830.html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 3.5操作与应用.html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