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跟我学VISUAL C++6</w:t>
      </w:r>
    </w:p>
    <w:p>
      <w:r>
        <w:rPr>
          <w:rFonts w:ascii="宋体" w:hAnsi="宋体" w:eastAsia="宋体"/>
          <w:sz w:val="24"/>
        </w:rPr>
        <w:t>（美）（S.D.吉尔伯特）Stephen D.Gilbert，（美）（B.麦卡蒂）Bill McCarty著；赵军锁等译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跟我学VISUAL C++6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（美）（S.D.吉尔伯特）Stephen D.Gilbert，（美）（B.麦卡蒂）Bill McCarty著；赵军锁等译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本书出售、求购地址：https://www.jiaokey.com/book/detail/10028815.html</w:t>
      </w:r>
    </w:p>
    <w:p>
      <w:r>
        <w:t>更多相关图书推荐：https://www.jiaokey.com</w:t>
      </w:r>
    </w:p>
    <w:p>
      <w:r>
        <w:t>（美）（S.D.吉尔伯特）Stephen D.Gilbert，（美）（B.麦卡蒂）Bill McCarty著；赵军锁等译 其他作品：https://www.jiaokey.com/tag/（美）（S.D.吉尔伯特）Stephen D.Gilbert，（美）（B.麦卡蒂）Bill McCarty著；赵军锁等译.html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关键词搜索：https://www.jiaokey.com/tag/跟我学VISUAL C++6.html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