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书名：多媒体微机组装升级与维护</w:t>
      </w:r>
    </w:p>
    <w:p>
      <w:r>
        <w:t>作者：王路敬，杨少国编著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多媒体微机组装升级与维护 评论地址：https://www.jiaokey.com/book/detail/10028778.html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