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Mac OS 8.5——24学时教程</w:t>
      </w:r>
    </w:p>
    <w:p>
      <w:r>
        <w:rPr>
          <w:rFonts w:ascii="宋体" w:hAnsi="宋体" w:eastAsia="宋体"/>
          <w:sz w:val="24"/>
        </w:rPr>
        <w:t>（美） Rita Lewis    Lisa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Mac OS 8.5——24学时教程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Rita Lewis    Lisa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本书出售、求购地址：https://www.jiaokey.com/book/detail/10028777.html</w:t>
      </w:r>
    </w:p>
    <w:p>
      <w:r>
        <w:t>更多相关图书推荐：https://www.jiaokey.com</w:t>
      </w:r>
    </w:p>
    <w:p>
      <w:r>
        <w:t>（美） Rita Lewis    Lisa Lee 其他作品：https://www.jiaokey.com/tag/（美） Rita Lewis    Lisa Lee.html</w:t>
      </w:r>
    </w:p>
    <w:p>
      <w:r>
        <w:t>机械工业出版社 出版图书：https://www.jiaokey.com/tag/机械工业出版社.html</w:t>
      </w:r>
    </w:p>
    <w:p>
      <w:r>
        <w:t>关键词搜索：https://www.jiaokey.com/tag/中文 Mac OS 8.5——24学时教程.html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