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Basic和SQL Server编程指南 第5版</w:t>
      </w:r>
    </w:p>
    <w:p>
      <w:r>
        <w:rPr>
          <w:rFonts w:ascii="宋体" w:hAnsi="宋体" w:eastAsia="宋体"/>
          <w:sz w:val="24"/>
        </w:rPr>
        <w:t>（美）（W.R.沃恩）William R.Vaughn著；王书洪，陈永基译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Basic和SQL Server编程指南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（美）（W.R.沃恩）William R.Vaughn著；王书洪，陈永基译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本书出售、求购地址：https://www.jiaokey.com/book/detail/10028756.html</w:t>
      </w:r>
    </w:p>
    <w:p>
      <w:r>
        <w:t>更多相关图书推荐：https://www.jiaokey.com</w:t>
      </w:r>
    </w:p>
    <w:p>
      <w:r>
        <w:t>（美）（W.R.沃恩）William R.Vaughn著；王书洪，陈永基译 其他作品：https://www.jiaokey.com/tag/（美）（W.R.沃恩）William R.Vaughn著；王书洪，陈永基译.html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Basic和SQL Server编程指南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