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NT系统管理技术内幕</w:t>
      </w:r>
    </w:p>
    <w:p>
      <w:r>
        <w:rPr>
          <w:rFonts w:ascii="宋体" w:hAnsi="宋体" w:eastAsia="宋体"/>
          <w:sz w:val="24"/>
        </w:rPr>
        <w:t>（美）（S.施蒂格勒）Shane Stigler，（美）（M.林森巴特）Mark A.Linsenbardt著；李超等译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NT系统管理技术内幕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（美）（S.施蒂格勒）Shane Stigler，（美）（M.林森巴特）Mark A.Linsenbardt著；李超等译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本书出售、求购地址：https://www.jiaokey.com/book/detail/10028753.html</w:t>
      </w:r>
    </w:p>
    <w:p>
      <w:r>
        <w:t>更多相关图书推荐：https://www.jiaokey.com</w:t>
      </w:r>
    </w:p>
    <w:p>
      <w:r>
        <w:t>（美）（S.施蒂格勒）Shane Stigler，（美）（M.林森巴特）Mark A.Linsenbardt著；李超等译 其他作品：https://www.jiaokey.com/tag/（美）（S.施蒂格勒）Shane Stigler，（美）（M.林森巴特）Mark A.Linsenbardt著；李超等译.html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关键词搜索：https://www.jiaokey.com/tag/Windows NT系统管理技术内幕.html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