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轻松掌握Visual InterDev 6</w:t>
      </w:r>
    </w:p>
    <w:p>
      <w:r>
        <w:rPr>
          <w:rFonts w:ascii="宋体" w:hAnsi="宋体" w:eastAsia="宋体"/>
          <w:sz w:val="24"/>
        </w:rPr>
        <w:t>（美）（L.M.V.胡泽）L.Michael Van Hoozer，Jr.著；天翔创作室译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轻松掌握Visual InterDev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（美）（L.M.V.胡泽）L.Michael Van Hoozer，Jr.著；天翔创作室译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本书出售、求购地址：https://www.jiaokey.com/book/detail/10028724.html</w:t>
      </w:r>
    </w:p>
    <w:p>
      <w:r>
        <w:t>更多相关图书推荐：https://www.jiaokey.com</w:t>
      </w:r>
    </w:p>
    <w:p>
      <w:r>
        <w:t>（美）（L.M.V.胡泽）L.Michael Van Hoozer，Jr.著；天翔创作室译 其他作品：https://www.jiaokey.com/tag/（美）（L.M.V.胡泽）L.Michael Van Hoozer，Jr.著；天翔创作室译.html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关键词搜索：https://www.jiaokey.com/tag/轻松掌握Visual InterDev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