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Linux自学通</w:t>
      </w:r>
    </w:p>
    <w:p>
      <w:r>
        <w:rPr>
          <w:rFonts w:ascii="宋体" w:hAnsi="宋体" w:eastAsia="宋体"/>
          <w:sz w:val="24"/>
        </w:rPr>
        <w:t>（美）（B.鲍尔）Bill Ball，（美）（S.斯穆根）Stephen Smoogen著；杨晓云，王建桥译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（美）（B.鲍尔）Bill Ball，（美）（S.斯穆根）Stephen Smoogen著；杨晓云，王建桥译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本书出售、求购地址：https://www.jiaokey.com/book/detail/10028703.html</w:t>
      </w:r>
    </w:p>
    <w:p>
      <w:r>
        <w:t>更多相关图书推荐：https://www.jiaokey.com</w:t>
      </w:r>
    </w:p>
    <w:p>
      <w:r>
        <w:t>（美）（B.鲍尔）Bill Ball，（美）（S.斯穆根）Stephen Smoogen著；杨晓云，王建桥译 其他作品：https://www.jiaokey.com/tag/（美）（B.鲍尔）Bill Ball，（美）（S.斯穆根）Stephen Smoogen著；杨晓云，王建桥译.html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关键词搜索：https://www.jiaokey.com/tag/Linux自学通.html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