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书名：80X86宏汇编语言程序设计</w:t>
      </w:r>
    </w:p>
    <w:p>
      <w:r>
        <w:t>作者：李革新，陈建新，陈佛敏编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总页数：205</w:t>
      </w:r>
    </w:p>
    <w:p>
      <w:r>
        <w:t>更多请访问教客网: www.jiaokey.com</w:t>
      </w:r>
    </w:p>
    <w:p>
      <w:r>
        <w:t>80X86宏汇编语言程序设计 评论地址：https://www.jiaokey.com/book/detail/10028701.html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