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财金之旅  影印版  财务管理基础  第10版</w:t>
      </w:r>
    </w:p>
    <w:p>
      <w:r>
        <w:rPr>
          <w:rFonts w:ascii="宋体" w:hAnsi="宋体" w:eastAsia="宋体"/>
          <w:sz w:val="24"/>
        </w:rPr>
        <w:t>（美）James C.Van Horne，John M.Wachowicz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财金之旅  影印版  财务管理基础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C.Van Horne，John M.Wachowicz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本书出售、求购地址：https://www.jiaokey.com/book/detail/10028673.html</w:t>
      </w:r>
    </w:p>
    <w:p>
      <w:r>
        <w:t>更多相关图书推荐：https://www.jiaokey.com</w:t>
      </w:r>
    </w:p>
    <w:p>
      <w:r>
        <w:t>（美）James C.Van Horne，John M.Wachowicz Jr. 其他作品：https://www.jiaokey.com/tag/（美）James C.Van Horne，John M.Wachowicz Jr..html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关键词搜索：https://www.jiaokey.com/tag/财金之旅  影印版  财务管理基础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