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金融市场与金融机构基础  第2版</w:t>
      </w:r>
    </w:p>
    <w:p>
      <w:r>
        <w:rPr>
          <w:rFonts w:ascii="宋体" w:hAnsi="宋体" w:eastAsia="宋体"/>
          <w:sz w:val="24"/>
        </w:rPr>
        <w:t>（美）（F.J.法博齐）Frank J.Fabozzi著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金融市场与金融机构基础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（美）（F.J.法博齐）Frank J.Fabozzi著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本书出售、求购地址：https://www.jiaokey.com/book/detail/10028670.html</w:t>
      </w:r>
    </w:p>
    <w:p>
      <w:r>
        <w:t>更多相关图书推荐：https://www.jiaokey.com</w:t>
      </w:r>
    </w:p>
    <w:p>
      <w:r>
        <w:t>（美）（F.J.法博齐）Frank J.Fabozzi著 其他作品：https://www.jiaokey.com/tag/（美）（F.J.法博齐）Frank J.Fabozzi著.html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关键词搜索：https://www.jiaokey.com/tag/金融市场与金融机构基础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