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PC硬件资源库 第3卷 主板</w:t>
      </w:r>
    </w:p>
    <w:p>
      <w:r>
        <w:rPr>
          <w:rFonts w:ascii="宋体" w:hAnsi="宋体" w:eastAsia="宋体"/>
          <w:sz w:val="24"/>
        </w:rPr>
        <w:t>（美）（S.米勒）Scott Mueller等著；黄安乐等译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PC硬件资源库 第3卷 主板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（美）（S.米勒）Scott Mueller等著；黄安乐等译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本书出售、求购地址：https://www.jiaokey.com/book/detail/10028662.html</w:t>
      </w:r>
    </w:p>
    <w:p>
      <w:r>
        <w:t>更多相关图书推荐：https://www.jiaokey.com</w:t>
      </w:r>
    </w:p>
    <w:p>
      <w:r>
        <w:t>（美）（S.米勒）Scott Mueller等著；黄安乐等译 其他作品：https://www.jiaokey.com/tag/（美）（S.米勒）Scott Mueller等著；黄安乐等译.html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关键词搜索：https://www.jiaokey.com/tag/PC硬件资源库 第3卷 主板.html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