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Cisco网络高级IP路由技术</w:t>
      </w:r>
    </w:p>
    <w:p>
      <w:r>
        <w:rPr>
          <w:rFonts w:ascii="宋体" w:hAnsi="宋体" w:eastAsia="宋体"/>
          <w:sz w:val="24"/>
        </w:rPr>
        <w:t>（美）（T.斯莱特里）Terry Slattery，（美）（W.伯顿）William Burton著；苏金树等译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Cisco网络高级IP路由技术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（美）（T.斯莱特里）Terry Slattery，（美）（W.伯顿）William Burton著；苏金树等译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本书出售、求购地址：https://www.jiaokey.com/book/detail/10028643.html</w:t>
      </w:r>
    </w:p>
    <w:p>
      <w:r>
        <w:t>更多相关图书推荐：https://www.jiaokey.com</w:t>
      </w:r>
    </w:p>
    <w:p>
      <w:r>
        <w:t>（美）（T.斯莱特里）Terry Slattery，（美）（W.伯顿）William Burton著；苏金树等译 其他作品：https://www.jiaokey.com/tag/（美）（T.斯莱特里）Terry Slattery，（美）（W.伯顿）William Burton著；苏金树等译.html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关键词搜索：https://www.jiaokey.com/tag/Cisco网络高级IP路由技术.html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