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Publisher 2000 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Publisher 2000 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本书出售、求购地址：https://www.jiaokey.com/book/detail/10028576.html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关键词搜索：https://www.jiaokey.com/tag/Publisher 2000 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