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中文版Office 2000宝典</w:t>
      </w:r>
    </w:p>
    <w:p>
      <w:r>
        <w:rPr>
          <w:rFonts w:ascii="宋体" w:hAnsi="宋体" w:eastAsia="宋体"/>
          <w:sz w:val="24"/>
        </w:rPr>
        <w:t>（美）（E.威利特）Edwatrd Willett等著；林丽闽等译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中文版Office 2000宝典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（美）（E.威利特）Edwatrd Willett等著；林丽闽等译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本书出售、求购地址：https://www.jiaokey.com/book/detail/10028575.html</w:t>
      </w:r>
    </w:p>
    <w:p>
      <w:r>
        <w:t>更多相关图书推荐：https://www.jiaokey.com</w:t>
      </w:r>
    </w:p>
    <w:p>
      <w:r>
        <w:t>（美）（E.威利特）Edwatrd Willett等著；林丽闽等译 其他作品：https://www.jiaokey.com/tag/（美）（E.威利特）Edwatrd Willett等著；林丽闽等译.html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关键词搜索：https://www.jiaokey.com/tag/中文版Office 2000宝典.html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