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计算机环形局域网络及其新技术</w:t>
      </w:r>
    </w:p>
    <w:p>
      <w:r>
        <w:rPr>
          <w:rFonts w:ascii="宋体" w:hAnsi="宋体" w:eastAsia="宋体"/>
          <w:sz w:val="24"/>
        </w:rPr>
        <w:t>敖志刚著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计算机环形局域网络及其新技术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本书出售、求购地址：https://www.jiaokey.com/book/detail/10028557.html</w:t>
      </w:r>
    </w:p>
    <w:p>
      <w:r>
        <w:t>更多相关图书推荐：https://www.jiaokey.com</w:t>
      </w:r>
    </w:p>
    <w:p>
      <w:r>
        <w:t>敖志刚著 其他作品：https://www.jiaokey.com/tag/敖志刚著.html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关键词搜索：https://www.jiaokey.com/tag/计算机环形局域网络及其新技术.html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