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中文版FrontPage 2000宝典</w:t>
      </w:r>
    </w:p>
    <w:p>
      <w:r>
        <w:rPr>
          <w:rFonts w:ascii="宋体" w:hAnsi="宋体" w:eastAsia="宋体"/>
          <w:sz w:val="24"/>
        </w:rPr>
        <w:t>（美）（D.埃尔德布劳克）David Elderbrock，（D.卡林斯）David Karlins著；林丽闽等译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中文版FrontPage 2000宝典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（美）（D.埃尔德布劳克）David Elderbrock，（D.卡林斯）David Karlins著；林丽闽等译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本书出售、求购地址：https://www.jiaokey.com/book/detail/10028536.html</w:t>
      </w:r>
    </w:p>
    <w:p>
      <w:r>
        <w:t>更多相关图书推荐：https://www.jiaokey.com</w:t>
      </w:r>
    </w:p>
    <w:p>
      <w:r>
        <w:t>（美）（D.埃尔德布劳克）David Elderbrock，（D.卡林斯）David Karlins著；林丽闽等译 其他作品：https://www.jiaokey.com/tag/（美）（D.埃尔德布劳克）David Elderbrock，（D.卡林斯）David Karlins著；林丽闽等译.html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关键词搜索：https://www.jiaokey.com/tag/中文版FrontPage 2000宝典.html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