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书名：奔腾多媒体电脑有问必答</w:t>
      </w:r>
    </w:p>
    <w:p>
      <w:r>
        <w:t>作者：谢瑞和编著</w:t>
      </w:r>
    </w:p>
    <w:p>
      <w:r>
        <w:t>出版社：武汉：华中理工大学出版社</w:t>
      </w:r>
    </w:p>
    <w:p>
      <w:r>
        <w:t>出版日期：1999.01</w:t>
      </w:r>
    </w:p>
    <w:p>
      <w:r>
        <w:t>总页数：251</w:t>
      </w:r>
    </w:p>
    <w:p>
      <w:r>
        <w:t>更多请访问教客网: www.jiaokey.com</w:t>
      </w:r>
    </w:p>
    <w:p>
      <w:r>
        <w:t>奔腾多媒体电脑有问必答 评论地址：https://www.jiaokey.com/book/detail/10028415.html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