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InterDev 因特网开发工具傻瓜书</w:t>
      </w:r>
    </w:p>
    <w:p>
      <w:r>
        <w:rPr>
          <w:rFonts w:ascii="宋体" w:hAnsi="宋体" w:eastAsia="宋体"/>
          <w:sz w:val="24"/>
        </w:rPr>
        <w:t>（美）（N.豪厄尔）Nelson Howell著；林福宗等译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InterDev 因特网开发工具傻瓜书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（美）（N.豪厄尔）Nelson Howell著；林福宗等译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本书出售、求购地址：https://www.jiaokey.com/book/detail/10028387.html</w:t>
      </w:r>
    </w:p>
    <w:p>
      <w:r>
        <w:t>更多相关图书推荐：https://www.jiaokey.com</w:t>
      </w:r>
    </w:p>
    <w:p>
      <w:r>
        <w:t>（美）（N.豪厄尔）Nelson Howell著；林福宗等译 其他作品：https://www.jiaokey.com/tag/（美）（N.豪厄尔）Nelson Howell著；林福宗等译.html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关键词搜索：https://www.jiaokey.com/tag/Microsoft Visual InterDev 因特网开发工具傻瓜书.html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