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简明英汉财经百科词典第3辑  市场·商品劳务·供需</w:t>
      </w:r>
    </w:p>
    <w:p>
      <w:r>
        <w:rPr>
          <w:rFonts w:ascii="宋体" w:hAnsi="宋体" w:eastAsia="宋体"/>
          <w:sz w:val="24"/>
        </w:rPr>
        <w:t>胡式如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简明英汉财经百科词典第3辑  市场·商品劳务·供需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胡式如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本书出售、求购地址：https://www.jiaokey.com/book/detail/10028328.html</w:t>
      </w:r>
    </w:p>
    <w:p>
      <w:r>
        <w:t>更多相关图书推荐：https://www.jiaokey.com</w:t>
      </w:r>
    </w:p>
    <w:p>
      <w:r>
        <w:t>胡式如 其他作品：https://www.jiaokey.com/tag/胡式如.html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关键词搜索：https://www.jiaokey.com/tag/简明英汉财经百科词典第3辑  市场·商品劳务·供需.html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