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简明英汉财经百科词典  第1辑  股票、债券、证券投资</w:t>
      </w:r>
    </w:p>
    <w:p>
      <w:r>
        <w:rPr>
          <w:rFonts w:ascii="宋体" w:hAnsi="宋体" w:eastAsia="宋体"/>
          <w:sz w:val="24"/>
        </w:rPr>
        <w:t>胡式如主编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简明英汉财经百科词典  第1辑  股票、债券、证券投资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本书出售、求购地址：https://www.jiaokey.com/book/detail/10028326.html</w:t>
      </w:r>
    </w:p>
    <w:p>
      <w:r>
        <w:t>更多相关图书推荐：https://www.jiaokey.com</w:t>
      </w:r>
    </w:p>
    <w:p>
      <w:r>
        <w:t>胡式如主编 其他作品：https://www.jiaokey.com/tag/胡式如主编.html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关键词搜索：https://www.jiaokey.com/tag/简明英汉财经百科词典  第1辑  股票、债券、证券投资.html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