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超越国界  第四届地球共同体国际讨论会文献集</w:t>
      </w:r>
    </w:p>
    <w:p>
      <w:r>
        <w:rPr>
          <w:rFonts w:ascii="宋体" w:hAnsi="宋体" w:eastAsia="宋体"/>
          <w:sz w:val="24"/>
        </w:rPr>
        <w:t>上海国际问题研究所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超越国界  第四届地球共同体国际讨论会文献集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本书出售、求购地址：https://www.jiaokey.com/book/detail/10028304.html</w:t>
      </w:r>
    </w:p>
    <w:p>
      <w:r>
        <w:t>更多相关图书推荐：https://www.jiaokey.com</w:t>
      </w:r>
    </w:p>
    <w:p>
      <w:r>
        <w:t>上海国际问题研究所 其他作品：https://www.jiaokey.com/tag/上海国际问题研究所.html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关键词搜索：https://www.jiaokey.com/tag/超越国界  第四届地球共同体国际讨论会文献集.html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