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书名：贯彻治理整顿深化改革方针做好金融工作</w:t>
      </w:r>
    </w:p>
    <w:p>
      <w:r>
        <w:t>作者：洪允成，许树信</w:t>
      </w:r>
    </w:p>
    <w:p>
      <w:r>
        <w:t>出版社：北京：中国金融出版社</w:t>
      </w:r>
    </w:p>
    <w:p>
      <w:r>
        <w:t>出版日期：1990.01</w:t>
      </w:r>
    </w:p>
    <w:p>
      <w:r>
        <w:t>总页数：246</w:t>
      </w:r>
    </w:p>
    <w:p>
      <w:r>
        <w:t>更多请访问教客网: www.jiaokey.com</w:t>
      </w:r>
    </w:p>
    <w:p>
      <w:r>
        <w:t>贯彻治理整顿深化改革方针做好金融工作 评论地址：https://www.jiaokey.com/book/detail/10028296.html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