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大热点·大沉思  ’94潮析’95回眸</w:t>
      </w:r>
    </w:p>
    <w:p>
      <w:r>
        <w:rPr>
          <w:rFonts w:ascii="宋体" w:hAnsi="宋体" w:eastAsia="宋体"/>
          <w:sz w:val="24"/>
        </w:rPr>
        <w:t>朱兵主编；中国第三产业编辑部编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大热点·大沉思  ’94潮析’95回眸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朱兵主编；中国第三产业编辑部编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本书出售、求购地址：https://www.jiaokey.com/book/detail/10028263.html</w:t>
      </w:r>
    </w:p>
    <w:p>
      <w:r>
        <w:t>更多相关图书推荐：https://www.jiaokey.com</w:t>
      </w:r>
    </w:p>
    <w:p>
      <w:r>
        <w:t>朱兵主编；中国第三产业编辑部编 其他作品：https://www.jiaokey.com/tag/朱兵主编；中国第三产业编辑部编.html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关键词搜索：https://www.jiaokey.com/tag/大热点·大沉思  ’94潮析’95回眸.html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