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36小时市场营销课程</w:t>
      </w:r>
    </w:p>
    <w:p>
      <w:r>
        <w:rPr>
          <w:rFonts w:ascii="宋体" w:hAnsi="宋体" w:eastAsia="宋体"/>
          <w:sz w:val="24"/>
        </w:rPr>
        <w:t>（美）杰弗里 L·赛格林（Jeffrey L.Seglin）著；晁纲令，陶婷芳译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36小时市场营销课程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 L·赛格林（Jeffrey L.Seglin）著；晁纲令，陶婷芳译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本书出售、求购地址：https://www.jiaokey.com/book/detail/10028197.html</w:t>
      </w:r>
    </w:p>
    <w:p>
      <w:r>
        <w:t>更多相关图书推荐：https://www.jiaokey.com</w:t>
      </w:r>
    </w:p>
    <w:p>
      <w:r>
        <w:t>（美）杰弗里 L·赛格林（Jeffrey L.Seglin）著；晁纲令，陶婷芳译 其他作品：https://www.jiaokey.com/tag/（美）杰弗里 L·赛格林（Jeffrey L.Seglin）著；晁纲令，陶婷芳译.html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关键词搜索：https://www.jiaokey.com/tag/36小时市场营销课程.html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