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36小时现金管理课程</w:t>
      </w:r>
    </w:p>
    <w:p>
      <w:r>
        <w:rPr>
          <w:rFonts w:ascii="宋体" w:hAnsi="宋体" w:eastAsia="宋体"/>
          <w:sz w:val="24"/>
        </w:rPr>
        <w:t>（美）威廉 L.萨托里斯（WilliamL. Sartoris），（美）耐德 C.希尔（Ned C.Hill）著；王 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36小时现金管理课程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L.萨托里斯（WilliamL. Sartoris），（美）耐德 C.希尔（Ned C.Hill）著；王 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本书出售、求购地址：https://www.jiaokey.com/book/detail/10028195.html</w:t>
      </w:r>
    </w:p>
    <w:p>
      <w:r>
        <w:t>更多相关图书推荐：https://www.jiaokey.com</w:t>
      </w:r>
    </w:p>
    <w:p>
      <w:r>
        <w:t>（美）威廉 L.萨托里斯（WilliamL. Sartoris），（美）耐德 C.希尔（Ned C.Hill）著；王 霞译 其他作品：https://www.jiaokey.com/tag/（美）威廉 L.萨托里斯（WilliamL. Sartoris），（美）耐德 C.希尔（Ned C.Hill）著；王 霞译.html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关键词搜索：https://www.jiaokey.com/tag/36小时现金管理课程.html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