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国际技术转让价格</w:t>
      </w:r>
    </w:p>
    <w:p>
      <w:r>
        <w:rPr>
          <w:rFonts w:ascii="宋体" w:hAnsi="宋体" w:eastAsia="宋体"/>
          <w:sz w:val="24"/>
        </w:rPr>
        <w:t>尹尊声著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国际技术转让价格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尹尊声著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上海：上海人民出版社；智慧出版有限公司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国际贸易-技术转让-价格学 技术转让-国际贸易-价格学 价格学-技术转让-国际贸易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本书出售、求购地址：https://www.jiaokey.com/book/detail/10028171.html</w:t>
      </w:r>
    </w:p>
    <w:p>
      <w:r>
        <w:t>更多相关图书推荐：https://www.jiaokey.com</w:t>
      </w:r>
    </w:p>
    <w:p>
      <w:r>
        <w:t>尹尊声著 其他作品：https://www.jiaokey.com/tag/尹尊声著.html</w:t>
      </w:r>
    </w:p>
    <w:p>
      <w:r>
        <w:t>上海：上海人民出版社；智慧出版有限公司 出版图书：https://www.jiaokey.com/tag/上海：上海人民出版社；智慧出版有限公司.html</w:t>
      </w:r>
    </w:p>
    <w:p>
      <w:r>
        <w:t>关键词搜索：https://www.jiaokey.com/tag/国际贸易-技术转让-价格学 技术转让-国际贸易-价格学 价格学-技术转让-国际贸易.html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