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书名：简明经济统计与计量经济</w:t>
      </w:r>
    </w:p>
    <w:p>
      <w:r>
        <w:t>作者：林少宫，李楚霖著</w:t>
      </w:r>
    </w:p>
    <w:p>
      <w:r>
        <w:t>出版社：上海：上海人民出版社；智慧出版有限公司</w:t>
      </w:r>
    </w:p>
    <w:p>
      <w:r>
        <w:t>出版日期：1993.09</w:t>
      </w:r>
    </w:p>
    <w:p>
      <w:r>
        <w:t>总页数：267</w:t>
      </w:r>
    </w:p>
    <w:p>
      <w:r>
        <w:t>更多请访问教客网: www.jiaokey.com</w:t>
      </w:r>
    </w:p>
    <w:p>
      <w:r>
        <w:t>简明经济统计与计量经济 评论地址：https://www.jiaokey.com/book/detail/10028163.html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