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升值·贬值  人民币汇率走向透析</w:t>
      </w:r>
    </w:p>
    <w:p>
      <w:r>
        <w:rPr>
          <w:rFonts w:ascii="宋体" w:hAnsi="宋体" w:eastAsia="宋体"/>
          <w:sz w:val="24"/>
        </w:rPr>
        <w:t>张宇贤，李铠著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升值·贬值  人民币汇率走向透析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张宇贤，李铠著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本书出售、求购地址：https://www.jiaokey.com/book/detail/10028126.html</w:t>
      </w:r>
    </w:p>
    <w:p>
      <w:r>
        <w:t>更多相关图书推荐：https://www.jiaokey.com</w:t>
      </w:r>
    </w:p>
    <w:p>
      <w:r>
        <w:t>张宇贤，李铠著 其他作品：https://www.jiaokey.com/tag/张宇贤，李铠著.html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关键词搜索：https://www.jiaokey.com/tag/升值·贬值  人民币汇率走向透析.html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