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并非自由的选择  改革时期的通货膨胀及其对策</w:t>
      </w:r>
    </w:p>
    <w:p>
      <w:r>
        <w:rPr>
          <w:rFonts w:ascii="宋体" w:hAnsi="宋体" w:eastAsia="宋体"/>
          <w:sz w:val="24"/>
        </w:rPr>
        <w:t>戴园晨著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并非自由的选择  改革时期的通货膨胀及其对策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本书出售、求购地址：https://www.jiaokey.com/book/detail/10028114.html</w:t>
      </w:r>
    </w:p>
    <w:p>
      <w:r>
        <w:t>更多相关图书推荐：https://www.jiaokey.com</w:t>
      </w:r>
    </w:p>
    <w:p>
      <w:r>
        <w:t>戴园晨著 其他作品：https://www.jiaokey.com/tag/戴园晨著.html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关键词搜索：https://www.jiaokey.com/tag/并非自由的选择  改革时期的通货膨胀及其对策.html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