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书名：大亨们的经营发家手腕</w:t>
      </w:r>
    </w:p>
    <w:p>
      <w:r>
        <w:t>作者：（美）哈里森著；李同，贺小朋编译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大亨们的经营发家手腕 评论地址：https://www.jiaokey.com/book/detail/10028042.html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