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生意经背后的生意经</w:t>
      </w:r>
    </w:p>
    <w:p>
      <w:r>
        <w:rPr>
          <w:rFonts w:ascii="宋体" w:hAnsi="宋体" w:eastAsia="宋体"/>
          <w:sz w:val="24"/>
        </w:rPr>
        <w:t>（美）布兰查德（Blanchard，K.），（美）皮 尔（Peale，N.V.）合著；吴 里，余 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生意经背后的生意经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（美）布兰查德（Blanchard，K.），（美）皮 尔（Peale，N.V.）合著；吴 里，余 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本书出售、求购地址：https://www.jiaokey.com/book/detail/10028038.html</w:t>
      </w:r>
    </w:p>
    <w:p>
      <w:r>
        <w:t>更多相关图书推荐：https://www.jiaokey.com</w:t>
      </w:r>
    </w:p>
    <w:p>
      <w:r>
        <w:t>（美）布兰查德（Blanchard，K.），（美）皮 尔（Peale，N.V.）合著；吴 里，余 正译 其他作品：https://www.jiaokey.com/tag/（美）布兰查德（Blanchard，K.），（美）皮 尔（Peale，N.V.）合著；吴 里，余 正译.html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关键词搜索：https://www.jiaokey.com/tag/生意经背后的生意经.html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