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全国财务会计资格考试复习丛书  会计、会计法规基本知识和会计员实务分册</w:t>
      </w:r>
    </w:p>
    <w:p>
      <w:r>
        <w:rPr>
          <w:rFonts w:ascii="宋体" w:hAnsi="宋体" w:eastAsia="宋体"/>
          <w:sz w:val="24"/>
        </w:rPr>
        <w:t>鲍学增主编；王君彩，武羿编著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全国财务会计资格考试复习丛书  会计、会计法规基本知识和会计员实务分册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鲍学增主编；王君彩，武羿编著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本书出售、求购地址：https://www.jiaokey.com/book/detail/10028003.html</w:t>
      </w:r>
    </w:p>
    <w:p>
      <w:r>
        <w:t>更多相关图书推荐：https://www.jiaokey.com</w:t>
      </w:r>
    </w:p>
    <w:p>
      <w:r>
        <w:t>鲍学增主编；王君彩，武羿编著 其他作品：https://www.jiaokey.com/tag/鲍学增主编；王君彩，武羿编著.html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关键词搜索：https://www.jiaokey.com/tag/全国财务会计资格考试复习丛书  会计、会计法规基本知识和会计员实务分册.html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