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经济发展与增长的定性分析及定量探讨——广西数量经济研究（1996年卷）</w:t>
      </w:r>
    </w:p>
    <w:p>
      <w:r>
        <w:rPr>
          <w:rFonts w:ascii="宋体" w:hAnsi="宋体" w:eastAsia="宋体"/>
          <w:sz w:val="24"/>
        </w:rPr>
        <w:t>宋佰谦  谢景开  曾敏  陈利丹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经济发展与增长的定性分析及定量探讨——广西数量经济研究（1996年卷）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宋佰谦  谢景开  曾敏  陈利丹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本书出售、求购地址：https://www.jiaokey.com/book/detail/10027961.html</w:t>
      </w:r>
    </w:p>
    <w:p>
      <w:r>
        <w:t>更多相关图书推荐：https://www.jiaokey.com</w:t>
      </w:r>
    </w:p>
    <w:p>
      <w:r>
        <w:t>宋佰谦  谢景开  曾敏  陈利丹 其他作品：https://www.jiaokey.com/tag/宋佰谦  谢景开  曾敏  陈利丹.html</w:t>
      </w:r>
    </w:p>
    <w:p>
      <w:r>
        <w:t>广西人民出版社 出版图书：https://www.jiaokey.com/tag/广西人民出版社.html</w:t>
      </w:r>
    </w:p>
    <w:p>
      <w:r>
        <w:t>关键词搜索：https://www.jiaokey.com/tag/经济发展与增长的定性分析及定量探讨——广西数量经济研究（1996年卷）.html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