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书名：广东大裂变</w:t>
      </w:r>
    </w:p>
    <w:p>
      <w:r>
        <w:t>作者：颜长江著</w:t>
      </w:r>
    </w:p>
    <w:p>
      <w:r>
        <w:t>出版社：广州：暨南大学出版社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广东大裂变 评论地址：https://www.jiaokey.com/book/detail/10027937.html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