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书名：走向共同繁荣  海南民族地区社会经济发展研究</w:t>
      </w:r>
    </w:p>
    <w:p>
      <w:r>
        <w:t>作者：龙远蔚等著</w:t>
      </w:r>
    </w:p>
    <w:p>
      <w:r>
        <w:t>出版社：北京：中国财政经济出版社</w:t>
      </w:r>
    </w:p>
    <w:p>
      <w:r>
        <w:t>出版日期：1992.02</w:t>
      </w:r>
    </w:p>
    <w:p>
      <w:r>
        <w:t>总页数：258</w:t>
      </w:r>
    </w:p>
    <w:p>
      <w:r>
        <w:t>更多请访问教客网: www.jiaokey.com</w:t>
      </w:r>
    </w:p>
    <w:p>
      <w:r>
        <w:t>走向共同繁荣  海南民族地区社会经济发展研究 评论地址：https://www.jiaokey.com/book/detail/10027929.html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