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书名：提升国际竞争力  台湾经验及其对大陆的启示</w:t>
      </w:r>
    </w:p>
    <w:p>
      <w:r>
        <w:t>作者：方星海，宋顺锋主编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总页数：346</w:t>
      </w:r>
    </w:p>
    <w:p>
      <w:r>
        <w:t>更多请访问教客网: www.jiaokey.com</w:t>
      </w:r>
    </w:p>
    <w:p>
      <w:r>
        <w:t>提升国际竞争力  台湾经验及其对大陆的启示 评论地址：https://www.jiaokey.com/book/detail/10027921.html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