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迈向21世纪的上海  1996-2010年上海经济、社会发展战略研究</w:t>
      </w:r>
    </w:p>
    <w:p>
      <w:r>
        <w:rPr>
          <w:rFonts w:ascii="宋体" w:hAnsi="宋体" w:eastAsia="宋体"/>
          <w:sz w:val="24"/>
        </w:rPr>
        <w:t>上海市《迈向21世纪的上海》课题领导小组编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迈向21世纪的上海  1996-2010年上海经济、社会发展战略研究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上海市《迈向21世纪的上海》课题领导小组编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本书出售、求购地址：https://www.jiaokey.com/book/detail/10027916.html</w:t>
      </w:r>
    </w:p>
    <w:p>
      <w:r>
        <w:t>更多相关图书推荐：https://www.jiaokey.com</w:t>
      </w:r>
    </w:p>
    <w:p>
      <w:r>
        <w:t>上海市《迈向21世纪的上海》课题领导小组编 其他作品：https://www.jiaokey.com/tag/上海市《迈向21世纪的上海》课题领导小组编.html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关键词搜索：https://www.jiaokey.com/tag/迈向21世纪的上海  1996-2010年上海经济、社会发展战略研究.html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